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Berg &amp; Maschinenmann</w:t>
      </w:r>
    </w:p>
    <w:p>
      <w:r>
        <w:t>Persoenliche Daten:</w:t>
      </w:r>
    </w:p>
    <w:p>
      <w:r>
        <w:t>Name: Stefan Mustermann</w:t>
      </w:r>
    </w:p>
    <w:p>
      <w:r>
        <w:t>Geburtsdatum: 18.06.1986</w:t>
      </w:r>
    </w:p>
    <w:p>
      <w:r>
        <w:t>Adresse: Maschinenstraße 8, 23456 Bergstadt</w:t>
      </w:r>
    </w:p>
    <w:p>
      <w:r>
        <w:t>Telefon: 0456 789012</w:t>
      </w:r>
    </w:p>
    <w:p>
      <w:r>
        <w:t>E-Mail: stefan.mustermann@email.de</w:t>
      </w:r>
    </w:p>
    <w:p>
      <w:r>
        <w:t>Berufserfahrung:</w:t>
      </w:r>
    </w:p>
    <w:p>
      <w:r>
        <w:t>Berg- und Maschinenmann bei Bergbau AG (01/2015 - heute)</w:t>
      </w:r>
    </w:p>
    <w:p>
      <w:r>
        <w:t>Bedienung von Maschinen im Bergbau sowie Durchführung von Wartungsarbeiten</w:t>
      </w:r>
    </w:p>
    <w:p>
      <w:r>
        <w:t>Überwachung von Maschinen und Steuerung der Bergbauprozesse</w:t>
      </w:r>
    </w:p>
    <w:p>
      <w:r>
        <w:t>Ausbildung:</w:t>
      </w:r>
    </w:p>
    <w:p>
      <w:r>
        <w:t>Ausbildung zum Berg- und Maschinenmann - Bergbauakademie (09/2010 - 08/2013)</w:t>
      </w:r>
    </w:p>
    <w:p>
      <w:r>
        <w:t>Fähigkeiten und Kenntnisse:</w:t>
      </w:r>
    </w:p>
    <w:p>
      <w:r>
        <w:t>Kenntnisse in der Bedienung und Wartung von Maschinen im Bergbau</w:t>
      </w:r>
    </w:p>
    <w:p>
      <w:r>
        <w:t>Technisches Verständnis und Erfahrung in der Maschinensteuerung</w:t>
      </w:r>
    </w:p>
    <w:p>
      <w:r>
        <w:t>Sicherheitsbewusstsein und hohe Teamfähigkeit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