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Betriebswirtin fuer Verkehr Logistik</w:t>
      </w:r>
    </w:p>
    <w:p>
      <w:r>
        <w:t>Persoenliche Daten:</w:t>
      </w:r>
    </w:p>
    <w:p>
      <w:r>
        <w:t>Name: Sabine Mustermann</w:t>
      </w:r>
    </w:p>
    <w:p>
      <w:r>
        <w:t>Geburtsdatum: 20.08.1987</w:t>
      </w:r>
    </w:p>
    <w:p>
      <w:r>
        <w:t>Adresse: Logistikweg 5, 67890 Verkehrsstadt</w:t>
      </w:r>
    </w:p>
    <w:p>
      <w:r>
        <w:t>Telefon: 0234 567890</w:t>
      </w:r>
    </w:p>
    <w:p>
      <w:r>
        <w:t>E-Mail: sabine.mustermann@email.de</w:t>
      </w:r>
    </w:p>
    <w:p>
      <w:r>
        <w:t>Berufserfahrung:</w:t>
      </w:r>
    </w:p>
    <w:p>
      <w:r>
        <w:t>Betriebswirtin für Verkehr und Logistik bei Transport AG (02/2017 - heute)</w:t>
      </w:r>
    </w:p>
    <w:p>
      <w:r>
        <w:t>Koordination und Planung von Logistikprozessen und Transportdienstleistungen</w:t>
      </w:r>
    </w:p>
    <w:p>
      <w:r>
        <w:t>Überwachung und Optimierung von Lieferketten und Logistikabläufen</w:t>
      </w:r>
    </w:p>
    <w:p>
      <w:r>
        <w:t>Ausbildung:</w:t>
      </w:r>
    </w:p>
    <w:p>
      <w:r>
        <w:t>Bachelor in Betriebswirtschaft - Universität Musterstadt (09/2008 - 08/2012)</w:t>
      </w:r>
    </w:p>
    <w:p>
      <w:r>
        <w:t>Fähigkeiten und Kenntnisse:</w:t>
      </w:r>
    </w:p>
    <w:p>
      <w:r>
        <w:t>Erfahrung in der Planung und Organisation von Logistikprozessen</w:t>
      </w:r>
    </w:p>
    <w:p>
      <w:r>
        <w:t>Kenntnisse in der Analyse und Optimierung von Transport- und Logistikabläufen</w:t>
      </w:r>
    </w:p>
    <w:p>
      <w:r>
        <w:t>Gute Kommunikations- und Teamfähigkeit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