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Bibliothekar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Bibliothekar | Universitätsbibliothek Musterstadt | 2015 - heute</w:t>
        <w:br/>
        <w:t>- Betreuung und Verwaltung der Bibliothekseinrichtungen</w:t>
        <w:br/>
        <w:t>- Beratung und Hilfe bei der Literaturrecherche</w:t>
        <w:br/>
        <w:t>- Organisation von Ausstellungen und Veranstaltungen</w:t>
        <w:br/>
        <w:br/>
        <w:t>Ausbildung:</w:t>
        <w:br/>
        <w:t>Bachelor of Arts Bibliothekswesen | Musteruniversität | 2011 - 2015</w:t>
        <w:br/>
        <w:t>- Abschluss: Bachelor of Arts in Bibliothekswesen</w:t>
        <w:br/>
        <w:br/>
        <w:t>Fähigkeiten:</w:t>
        <w:br/>
        <w:t>- Bibliotheksmanagement</w:t>
        <w:br/>
        <w:t>- Literaturrecherche</w:t>
        <w:br/>
        <w:t>- Archivierung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