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Biologisch technischer Assistent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Biologisch-technischer Assistent | Biotech GmbH | 2017 - heute</w:t>
        <w:br/>
        <w:t>- Durchführung von biologischen Experimenten</w:t>
        <w:br/>
        <w:t>- Auswertung von Laborergebnissen</w:t>
        <w:br/>
        <w:t>- Dokumentation und Erstellung von Berichten</w:t>
        <w:br/>
        <w:br/>
        <w:t>Ausbildung:</w:t>
        <w:br/>
        <w:t>Biologisch-technischer Assistent | Musteruniversität | 2012 - 2017</w:t>
        <w:br/>
        <w:t>- Abschluss: Biologisch-technischer Assistent</w:t>
        <w:br/>
        <w:br/>
        <w:t>Fähigkeiten:</w:t>
        <w:br/>
        <w:t>- Laboranalysen</w:t>
        <w:br/>
        <w:t>- Dokumentation</w:t>
        <w:br/>
        <w:t>- Forschung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