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Lebenslauf Design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Moderner Lebenslauf</w:t>
      </w:r>
    </w:p>
    <w:p>
      <w:r>
        <w:br/>
      </w:r>
    </w:p>
    <w:p>
      <w:r>
        <w:rPr>
          <w:b/>
          <w:sz w:val="24"/>
        </w:rPr>
        <w:t>Persönliche Daten</w:t>
      </w:r>
    </w:p>
    <w:p>
      <w:r>
        <w:t>Name: ______________</w:t>
        <w:br/>
        <w:t>Adresse: ______________</w:t>
        <w:br/>
        <w:t>Kontakt: ______________</w:t>
      </w:r>
    </w:p>
    <w:p>
      <w:r>
        <w:br/>
      </w:r>
    </w:p>
    <w:p>
      <w:r>
        <w:rPr>
          <w:b/>
          <w:sz w:val="24"/>
        </w:rPr>
        <w:t>Berufserfahrung</w:t>
      </w:r>
    </w:p>
    <w:p>
      <w:r>
        <w:t>Firma | Zeitraum | Position</w:t>
      </w:r>
    </w:p>
    <w:p>
      <w:r>
        <w:br/>
      </w:r>
    </w:p>
    <w:p>
      <w:r>
        <w:rPr>
          <w:b/>
          <w:sz w:val="24"/>
        </w:rPr>
        <w:t>Bildung</w:t>
      </w:r>
    </w:p>
    <w:p>
      <w:r>
        <w:t>Schule/Universität | Abschluss | Jahr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