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Lebenslauf Din 5008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Lebenslauf nach DIN 5008</w:t>
      </w:r>
    </w:p>
    <w:p>
      <w:r>
        <w:br/>
      </w:r>
    </w:p>
    <w:p>
      <w:r>
        <w:rPr>
          <w:b/>
          <w:sz w:val="24"/>
        </w:rPr>
        <w:t>Persönliche Angaben</w:t>
      </w:r>
    </w:p>
    <w:p>
      <w:r>
        <w:t>Name, Geburtsdatum, Adresse</w:t>
      </w:r>
    </w:p>
    <w:p>
      <w:r>
        <w:br/>
      </w:r>
    </w:p>
    <w:p>
      <w:r>
        <w:rPr>
          <w:b/>
          <w:sz w:val="24"/>
        </w:rPr>
        <w:t>Berufliche Erfahrung</w:t>
      </w:r>
    </w:p>
    <w:p>
      <w:r>
        <w:t>Firma | Zeitraum | Tätigkeit</w:t>
      </w:r>
    </w:p>
    <w:p>
      <w:r>
        <w:br/>
      </w:r>
    </w:p>
    <w:p>
      <w:r>
        <w:rPr>
          <w:b/>
          <w:sz w:val="24"/>
        </w:rPr>
        <w:t>Bildung</w:t>
      </w:r>
    </w:p>
    <w:p>
      <w:r>
        <w:t>Schule | Abschluss | Jahr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