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Einbuergerung</w:t>
      </w:r>
    </w:p>
    <w:p>
      <w:pPr>
        <w:pStyle w:val="Heading2"/>
      </w:pPr>
      <w:r>
        <w:t>Persönliche Daten</w:t>
      </w:r>
    </w:p>
    <w:p>
      <w:r>
        <w:t>Name: Max Mustermann</w:t>
        <w:br/>
        <w:t>Geburtsdatum: 01.01.1985</w:t>
        <w:br/>
        <w:t>Staatsangehörigkeit: [bisherige Staatsangehörigkeit]</w:t>
      </w:r>
    </w:p>
    <w:p>
      <w:pPr>
        <w:pStyle w:val="Heading2"/>
      </w:pPr>
      <w:r>
        <w:t>Schulbildung</w:t>
      </w:r>
    </w:p>
    <w:p>
      <w:r>
        <w:t>2000 – 2005: Realschule Musterstadt</w:t>
      </w:r>
    </w:p>
    <w:p>
      <w:pPr>
        <w:pStyle w:val="Heading2"/>
      </w:pPr>
      <w:r>
        <w:t>Berufsausbildung</w:t>
      </w:r>
    </w:p>
    <w:p>
      <w:r>
        <w:t>2006 – 2009: Ausbildung als Fachkraft für Lagerlogistik</w:t>
      </w:r>
    </w:p>
    <w:p>
      <w:pPr>
        <w:pStyle w:val="Heading2"/>
      </w:pPr>
      <w:r>
        <w:t>Berufserfahrung</w:t>
      </w:r>
    </w:p>
    <w:p>
      <w:r>
        <w:t>2010 – heute: Lagerleiter bei Firma XY</w:t>
      </w:r>
    </w:p>
    <w:p>
      <w:pPr>
        <w:pStyle w:val="Heading2"/>
      </w:pPr>
      <w:r>
        <w:t>Sprachkenntnisse</w:t>
      </w:r>
    </w:p>
    <w:p>
      <w:r>
        <w:t>Deutsch: fließend (B2/C1 Zertifikat)</w:t>
      </w:r>
    </w:p>
    <w:p>
      <w:pPr>
        <w:pStyle w:val="Heading2"/>
      </w:pPr>
      <w:r>
        <w:t>Ehrenamtliches Engagement</w:t>
      </w:r>
    </w:p>
    <w:p>
      <w:r>
        <w:t>Mitglied im Sportverein, Flüchtlingshilfe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