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Lebenslauf Englisch 2</w:t>
      </w:r>
    </w:p>
    <w:p>
      <w:pPr>
        <w:pStyle w:val="Heading2"/>
      </w:pPr>
      <w:r>
        <w:t>Personal Information</w:t>
      </w:r>
    </w:p>
    <w:p>
      <w:r>
        <w:t>Name: Max Mustermann</w:t>
        <w:br/>
        <w:t>Date of Birth: 01/01/1990</w:t>
        <w:br/>
        <w:t>Address: Musterstraße 1, 12345 Musterstadt</w:t>
      </w:r>
    </w:p>
    <w:p>
      <w:pPr>
        <w:pStyle w:val="Heading2"/>
      </w:pPr>
      <w:r>
        <w:t>Education</w:t>
      </w:r>
    </w:p>
    <w:p>
      <w:r>
        <w:t>2015 – 2020: High School Diploma, Musterstadt Gymnasium</w:t>
      </w:r>
    </w:p>
    <w:p>
      <w:pPr>
        <w:pStyle w:val="Heading2"/>
      </w:pPr>
      <w:r>
        <w:t>Work Experience</w:t>
      </w:r>
    </w:p>
    <w:p>
      <w:r>
        <w:t>2021 – present: Marketing Manager, ABC Ltd.</w:t>
      </w:r>
    </w:p>
    <w:p>
      <w:pPr>
        <w:pStyle w:val="Heading2"/>
      </w:pPr>
      <w:r>
        <w:t>Skills</w:t>
      </w:r>
    </w:p>
    <w:p>
      <w:r>
        <w:t>- Microsoft Office</w:t>
        <w:br/>
        <w:t>- Project Management</w:t>
        <w:br/>
        <w:t>- English (fluent), French (intermediate)</w:t>
      </w:r>
    </w:p>
    <w:p>
      <w:pPr>
        <w:pStyle w:val="Heading2"/>
      </w:pPr>
      <w:r>
        <w:t>Certifications</w:t>
      </w:r>
    </w:p>
    <w:p>
      <w:r>
        <w:t>Project Management Professional (PMP)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