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Europass</w:t>
      </w:r>
    </w:p>
    <w:p>
      <w:r>
        <w:br/>
        <w:t>Europass Lebenslauf</w:t>
        <w:br/>
        <w:br/>
        <w:t>Persönliche Daten:</w:t>
        <w:br/>
        <w:t>- Name: [Ihr Name]</w:t>
        <w:br/>
        <w:t>- Geburtsdatum: [Geburtsdatum]</w:t>
        <w:br/>
        <w:t>- Adresse: [Ihre Adresse]</w:t>
        <w:br/>
        <w:t>- Telefonnummer: [Ihre Telefonnummer]</w:t>
        <w:br/>
        <w:t>- E-Mail: [Ihre E-Mail-Adresse]</w:t>
        <w:br/>
        <w:t>- Staatsangehörigkeit: [Ihre Staatsangehörigkeit]</w:t>
        <w:br/>
        <w:br/>
        <w:t>Berufserfahrung:</w:t>
        <w:br/>
        <w:t>- [Beruf 1], [Zeitraum], [Unternehmen]</w:t>
        <w:br/>
        <w:t>- [Beruf 2], [Zeitraum], [Unternehmen]</w:t>
        <w:br/>
        <w:br/>
        <w:t>Ausbildung:</w:t>
        <w:br/>
        <w:t>- [Schulbildung], [Jahr], [Schule/Universität]</w:t>
        <w:br/>
        <w:t>- [Berufsausbildung/Studium], [Jahr], [Institution]</w:t>
        <w:br/>
        <w:br/>
        <w:t>Sprachen:</w:t>
        <w:br/>
        <w:t>- [Sprache 1], [Niveau]</w:t>
        <w:br/>
        <w:t>- [Sprache 2], [Niveau]</w:t>
        <w:br/>
        <w:br/>
        <w:t>Fähigkeiten:</w:t>
        <w:br/>
        <w:t>- [Fähigkeit 1]</w:t>
        <w:br/>
        <w:t>- [Fähigkeit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