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Lebenslauf Ingenieur</w:t>
      </w:r>
    </w:p>
    <w:p>
      <w:r>
        <w:br/>
      </w:r>
    </w:p>
    <w:p>
      <w:pPr>
        <w:jc w:val="left"/>
      </w:pPr>
      <w:r>
        <w:rPr>
          <w:sz w:val="24"/>
        </w:rPr>
        <w:t>📌 Name: [Dein Name]</w:t>
      </w:r>
    </w:p>
    <w:p>
      <w:pPr>
        <w:jc w:val="left"/>
      </w:pPr>
      <w:r>
        <w:rPr>
          <w:sz w:val="24"/>
        </w:rPr>
        <w:t>🎓 Studium: [Ingenieurwissenschaften, Hochschule]</w:t>
      </w:r>
    </w:p>
    <w:p>
      <w:pPr>
        <w:jc w:val="left"/>
      </w:pPr>
      <w:r>
        <w:rPr>
          <w:sz w:val="24"/>
        </w:rPr>
        <w:t>💼 Berufserfahrung:</w:t>
      </w:r>
    </w:p>
    <w:p>
      <w:pPr>
        <w:jc w:val="left"/>
      </w:pPr>
      <w:r>
        <w:rPr>
          <w:sz w:val="24"/>
        </w:rPr>
        <w:t>- Ingenieurbüro [Firma], [Jahre]</w:t>
      </w:r>
    </w:p>
    <w:p>
      <w:pPr>
        <w:jc w:val="left"/>
      </w:pPr>
      <w:r>
        <w:rPr>
          <w:sz w:val="24"/>
        </w:rPr>
        <w:t>- Projektleitung [Projekt]</w:t>
      </w:r>
    </w:p>
    <w:p>
      <w:pPr>
        <w:jc w:val="left"/>
      </w:pPr>
      <w:r>
        <w:rPr>
          <w:sz w:val="24"/>
        </w:rPr>
        <w:t>🛠 Technische Skills:</w:t>
      </w:r>
    </w:p>
    <w:p>
      <w:pPr>
        <w:jc w:val="left"/>
      </w:pPr>
      <w:r>
        <w:rPr>
          <w:sz w:val="24"/>
        </w:rPr>
        <w:t>- CAD-Programme</w:t>
      </w:r>
    </w:p>
    <w:p>
      <w:pPr>
        <w:jc w:val="left"/>
      </w:pPr>
      <w:r>
        <w:rPr>
          <w:sz w:val="24"/>
        </w:rPr>
        <w:t>- Maschinenbau</w:t>
      </w:r>
    </w:p>
    <w:p>
      <w:pPr>
        <w:jc w:val="left"/>
      </w:pPr>
      <w:r>
        <w:rPr>
          <w:sz w:val="24"/>
        </w:rPr>
        <w:t>📞 Kontakt: [Telefon, E-Mail]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