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Lebenslauf_Interne_Bewerbung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Lebenslauf für die interne Bewerbung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Name: Max Mustermann</w:t>
        <w:br/>
        <w:t>Geburtsdatum: 01.01.1985</w:t>
        <w:br/>
        <w:br/>
        <w:t>Berufserfahrung:</w:t>
        <w:br/>
        <w:t xml:space="preserve"> - 2010-2015: IT-Administrator bei Musterfirma GmbH</w:t>
        <w:br/>
        <w:t xml:space="preserve"> - 2015-2025: Projektleiter bei Musterfirma GmbH</w:t>
        <w:br/>
        <w:br/>
        <w:t>Motivation für die interne Bewerbung:</w:t>
        <w:br/>
        <w:t>Ich möchte mich beruflich weiterentwickeln und neue Herausforderungen im Unternehmen annehmen.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