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Lebenslauf für Praktikum</w:t>
      </w:r>
    </w:p>
    <w:p>
      <w:r>
        <w:br/>
      </w:r>
    </w:p>
    <w:p>
      <w:pPr>
        <w:jc w:val="left"/>
      </w:pPr>
      <w:r>
        <w:rPr>
          <w:sz w:val="24"/>
        </w:rPr>
        <w:t>📌 Name: [Dein Name]</w:t>
      </w:r>
    </w:p>
    <w:p>
      <w:pPr>
        <w:jc w:val="left"/>
      </w:pPr>
      <w:r>
        <w:rPr>
          <w:sz w:val="24"/>
        </w:rPr>
        <w:t>🎓 Ausbildung: [Schule/Studium]</w:t>
      </w:r>
    </w:p>
    <w:p>
      <w:pPr>
        <w:jc w:val="left"/>
      </w:pPr>
      <w:r>
        <w:rPr>
          <w:sz w:val="24"/>
        </w:rPr>
        <w:t>💼 Praktikumserfahrung:</w:t>
      </w:r>
    </w:p>
    <w:p>
      <w:pPr>
        <w:jc w:val="left"/>
      </w:pPr>
      <w:r>
        <w:rPr>
          <w:sz w:val="24"/>
        </w:rPr>
        <w:t>- Unternehmen [Name]</w:t>
      </w:r>
    </w:p>
    <w:p>
      <w:pPr>
        <w:jc w:val="left"/>
      </w:pPr>
      <w:r>
        <w:rPr>
          <w:sz w:val="24"/>
        </w:rPr>
        <w:t>- Abteilung [Bereich]</w:t>
      </w:r>
    </w:p>
    <w:p>
      <w:pPr>
        <w:jc w:val="left"/>
      </w:pPr>
      <w:r>
        <w:rPr>
          <w:sz w:val="24"/>
        </w:rPr>
        <w:t>📝 Fähigkeiten:</w:t>
      </w:r>
    </w:p>
    <w:p>
      <w:pPr>
        <w:jc w:val="left"/>
      </w:pPr>
      <w:r>
        <w:rPr>
          <w:sz w:val="24"/>
        </w:rPr>
        <w:t>- Teamfähigkeit</w:t>
      </w:r>
    </w:p>
    <w:p>
      <w:pPr>
        <w:jc w:val="left"/>
      </w:pPr>
      <w:r>
        <w:rPr>
          <w:sz w:val="24"/>
        </w:rPr>
        <w:t>- Engagement</w:t>
      </w:r>
    </w:p>
    <w:p>
      <w:pPr>
        <w:jc w:val="left"/>
      </w:pPr>
      <w:r>
        <w:rPr>
          <w:sz w:val="24"/>
        </w:rPr>
        <w:t>📞 Kontakt: [Telefon, E-Mail]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