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Praktikum 2</w:t>
      </w:r>
    </w:p>
    <w:p>
      <w:pPr>
        <w:pStyle w:val="Heading1"/>
      </w:pPr>
      <w:r>
        <w:t>Lebenslauf Praktikum 2</w:t>
      </w:r>
    </w:p>
    <w:p>
      <w:r>
        <w:t>**Lebenslauf von [Name]**</w:t>
        <w:br/>
        <w:br/>
        <w:t>**Persönliche Daten**:</w:t>
        <w:br/>
        <w:t>- Name: [Vorname Nachname]</w:t>
        <w:br/>
        <w:t>- Geburtsdatum: [Geburtsdatum]</w:t>
        <w:br/>
        <w:t>- Adresse: [Adresse]</w:t>
        <w:br/>
        <w:t>- E-Mail: [E-Mail]</w:t>
        <w:br/>
        <w:t>- Telefonnummer: [Telefonnummer]</w:t>
        <w:br/>
        <w:br/>
        <w:t>**Praktische Erfahrungen**:</w:t>
        <w:br/>
        <w:t>- **Praktikum bei [Unternehmen]**: [Zeitraum]</w:t>
        <w:br/>
        <w:t xml:space="preserve">  - Aufgaben: [Aufgabe 1], [Aufgabe 2], [Aufgabe 3]</w:t>
        <w:br/>
        <w:br/>
        <w:t>**Ausbildung**:</w:t>
        <w:br/>
        <w:t>- [Jahr-Jahr]: [Studium/Ausbildung] bei [Institution]</w:t>
        <w:br/>
        <w:br/>
        <w:t>**Fähigkeiten**:</w:t>
        <w:br/>
        <w:t>- [Fähigkeit 1]</w:t>
        <w:br/>
        <w:t>- [Fähigkeit 2]</w:t>
        <w:br/>
        <w:br/>
        <w:t>**Zusätzliche Qualifikationen**:</w:t>
        <w:br/>
        <w:t>- [Qualifikation 1]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