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</w:t>
      </w:r>
    </w:p>
    <w:p>
      <w:r>
        <w:t>Lebenslauf</w:t>
      </w:r>
    </w:p>
    <w:p/>
    <w:p>
      <w:r>
        <w:t>Persönliche Daten:</w:t>
      </w:r>
    </w:p>
    <w:p>
      <w:r>
        <w:t>Name: Max Mustermann</w:t>
      </w:r>
    </w:p>
    <w:p>
      <w:r>
        <w:t>Geburtsdatum: 01.01.2010</w:t>
      </w:r>
    </w:p>
    <w:p>
      <w:r>
        <w:t>Adresse: Musterstraße 1, 12345 Musterstadt</w:t>
      </w:r>
    </w:p>
    <w:p>
      <w:r>
        <w:t>Telefon: 01234 567890</w:t>
      </w:r>
    </w:p>
    <w:p>
      <w:r>
        <w:t>E-Mail: max.mustermann@email.com</w:t>
      </w:r>
    </w:p>
    <w:p/>
    <w:p>
      <w:r>
        <w:t>Schulbildung:</w:t>
      </w:r>
    </w:p>
    <w:p>
      <w:r>
        <w:t>2022 – heute: Gymnasium Musterstadt (Klasse 9)</w:t>
      </w:r>
    </w:p>
    <w:p>
      <w:r>
        <w:t>2016 – 2022: Grundschule Musterstadt</w:t>
      </w:r>
    </w:p>
    <w:p/>
    <w:p>
      <w:r>
        <w:t>Praktika:</w:t>
      </w:r>
    </w:p>
    <w:p>
      <w:r>
        <w:t>- Juli 2024: Praktikum bei der Firma Beispiel GmbH, Abteilung IT</w:t>
      </w:r>
    </w:p>
    <w:p/>
    <w:p>
      <w:r>
        <w:t>Fähigkeiten:</w:t>
      </w:r>
    </w:p>
    <w:p>
      <w:r>
        <w:t>- Gute Kenntnisse in MS Office (Word, Excel, PowerPoint)</w:t>
      </w:r>
    </w:p>
    <w:p>
      <w:r>
        <w:t>- Sprachkenntnisse: Englisch (fließend), Französisch (Grundkenntnisse)</w:t>
      </w:r>
    </w:p>
    <w:p/>
    <w:p>
      <w:r>
        <w:t>Hobbys:</w:t>
      </w:r>
    </w:p>
    <w:p>
      <w:r>
        <w:t>- Basketball im Verein</w:t>
      </w:r>
    </w:p>
    <w:p>
      <w:r>
        <w:t>- Lesen und Programmieren</w:t>
      </w:r>
    </w:p>
    <w:p/>
    <w:p>
      <w:r>
        <w:t>Datum: 22.01.2025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