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Name: Max Mustermann</w:t>
      </w:r>
    </w:p>
    <w:p>
      <w:r>
        <w:t>Geburtsdatum: 01.01.2005</w:t>
      </w:r>
    </w:p>
    <w:p>
      <w:r>
        <w:t>Schule: Muster-Gymnasium</w:t>
      </w:r>
    </w:p>
    <w:p>
      <w:r>
        <w:t>Praktikum: Schülerpraktikum bei Firma XY</w:t>
      </w:r>
    </w:p>
    <w:p>
      <w:r>
        <w:t>Zeitraum: März 2023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