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Persönliche Daten</w:t>
      </w:r>
    </w:p>
    <w:p>
      <w:r>
        <w:t>Name: Max Musterschüler</w:t>
        <w:br/>
        <w:t>Adresse: Schulstraße 1, 12345 Schulstadt</w:t>
        <w:br/>
        <w:t>Telefon: 01234-56789</w:t>
        <w:br/>
        <w:t>E-Mail: max.schueler@domain.de</w:t>
      </w:r>
    </w:p>
    <w:p>
      <w:pPr>
        <w:pStyle w:val="Heading1"/>
      </w:pPr>
      <w:r>
        <w:t>Bildung</w:t>
      </w:r>
    </w:p>
    <w:p>
      <w:r>
        <w:t>2022-heute: Schüler, Gymnasium Schulstadt</w:t>
      </w:r>
    </w:p>
    <w:p>
      <w:pPr>
        <w:pStyle w:val="Heading1"/>
      </w:pPr>
      <w:r>
        <w:t>Praktische Erfahrungen</w:t>
      </w:r>
    </w:p>
    <w:p>
      <w:pPr>
        <w:pStyle w:val="ListBullet"/>
      </w:pPr>
      <w:r>
        <w:t>2024: Schülerpraktikum im Bereich IT bei IT-Schule GmbH</w:t>
      </w:r>
    </w:p>
    <w:p>
      <w:pPr>
        <w:pStyle w:val="ListBullet"/>
      </w:pPr>
      <w:r>
        <w:t>2023: Teilnahme am Coding Camp, Schulstadt</w:t>
      </w:r>
    </w:p>
    <w:p>
      <w:pPr>
        <w:pStyle w:val="Heading1"/>
      </w:pPr>
      <w:r>
        <w:t>Hobbys</w:t>
      </w:r>
    </w:p>
    <w:p>
      <w:r>
        <w:t>Programmieren, Robotik, Fußball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