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Student</w:t>
      </w:r>
    </w:p>
    <w:p>
      <w:r>
        <w:br/>
      </w:r>
    </w:p>
    <w:p>
      <w:pPr>
        <w:jc w:val="left"/>
      </w:pPr>
      <w:r>
        <w:rPr>
          <w:sz w:val="24"/>
        </w:rPr>
        <w:t>📌 Name: [Dein Name]</w:t>
      </w:r>
    </w:p>
    <w:p>
      <w:pPr>
        <w:jc w:val="left"/>
      </w:pPr>
      <w:r>
        <w:rPr>
          <w:sz w:val="24"/>
        </w:rPr>
        <w:t>🎓 Studium: [Studiengang, Universität]</w:t>
      </w:r>
    </w:p>
    <w:p>
      <w:pPr>
        <w:jc w:val="left"/>
      </w:pPr>
      <w:r>
        <w:rPr>
          <w:sz w:val="24"/>
        </w:rPr>
        <w:t>📅 Studiendauer: [Jahre]</w:t>
      </w:r>
    </w:p>
    <w:p>
      <w:pPr>
        <w:jc w:val="left"/>
      </w:pPr>
      <w:r>
        <w:rPr>
          <w:sz w:val="24"/>
        </w:rPr>
        <w:t>📚 Nebenjobs &amp; Praktika:</w:t>
      </w:r>
    </w:p>
    <w:p>
      <w:pPr>
        <w:jc w:val="left"/>
      </w:pPr>
      <w:r>
        <w:rPr>
          <w:sz w:val="24"/>
        </w:rPr>
        <w:t>- Unternehmen [Name]</w:t>
      </w:r>
    </w:p>
    <w:p>
      <w:pPr>
        <w:jc w:val="left"/>
      </w:pPr>
      <w:r>
        <w:rPr>
          <w:sz w:val="24"/>
        </w:rPr>
        <w:t>- Forschungsprojekt [Thema]</w:t>
      </w:r>
    </w:p>
    <w:p>
      <w:pPr>
        <w:jc w:val="left"/>
      </w:pPr>
      <w:r>
        <w:rPr>
          <w:sz w:val="24"/>
        </w:rPr>
        <w:t>📝 Soft Skills:</w:t>
      </w:r>
    </w:p>
    <w:p>
      <w:pPr>
        <w:jc w:val="left"/>
      </w:pPr>
      <w:r>
        <w:rPr>
          <w:sz w:val="24"/>
        </w:rPr>
        <w:t>- Eigeninitiative</w:t>
      </w:r>
    </w:p>
    <w:p>
      <w:pPr>
        <w:jc w:val="left"/>
      </w:pPr>
      <w:r>
        <w:rPr>
          <w:sz w:val="24"/>
        </w:rPr>
        <w:t>- Problemlösung</w:t>
      </w:r>
    </w:p>
    <w:p>
      <w:pPr>
        <w:jc w:val="left"/>
      </w:pPr>
      <w:r>
        <w:rPr>
          <w:sz w:val="24"/>
        </w:rPr>
        <w:t>📞 Kontakt: [Telefon, 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