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</w:t>
        <w:br/>
        <w:br/>
        <w:t>| Zeitraum     | Position | Unternehmen |</w:t>
        <w:br/>
        <w:t>|-------------|----------|-------------|</w:t>
        <w:br/>
        <w:t>| 2020 - heute | Manager | Firma XY    |</w:t>
        <w:br/>
        <w:t>| 2015 - 2020 | Assistent | Unternehmen ABC |</w:t>
        <w:br/>
        <w:br/>
        <w:t>Fähigkeiten:</w:t>
        <w:br/>
        <w:t>- Kommunikation</w:t>
        <w:br/>
        <w:t>- Projektmanagement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