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 ZEITSTRAHL</w:t>
        <w:br/>
        <w:br/>
        <w:t>2000 - 2004: Grundschule Musterstadt</w:t>
        <w:br/>
        <w:t>2004 - 2012: Gymnasium Beispielschule</w:t>
        <w:br/>
        <w:t>2012 - 2016: Studium an der Universität Musterstadt (BWL)</w:t>
        <w:br/>
        <w:t>2016 - 2020: Junior Manager, Firma XY</w:t>
        <w:br/>
        <w:t>2020 - heute: Teamleiter, Muster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