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examinierte Krankenschwester</w:t>
      </w:r>
    </w:p>
    <w:p>
      <w:pPr>
        <w:jc w:val="left"/>
      </w:pPr>
      <w:r>
        <w:rPr>
          <w:sz w:val="24"/>
        </w:rPr>
        <w:t>Lebenslauf – Max Mustermann</w:t>
        <w:br/>
        <w:br/>
        <w:t>Berufserfahrung:</w:t>
        <w:br/>
        <w:t>- Examinierte Krankenschwester, Krankenhaus Musterstadt (2015-2025)</w:t>
        <w:br/>
        <w:t xml:space="preserve">  - Pflege und Betreuung von Patienten</w:t>
        <w:br/>
        <w:t xml:space="preserve">  - Durchführung medizinischer Behandlungen</w:t>
        <w:br/>
        <w:t>- Praktikum, Krankenhaus XY (2013-2014)</w:t>
        <w:br/>
        <w:t xml:space="preserve">  - Unterstützung bei der Patientenpflege</w:t>
        <w:br/>
        <w:br/>
        <w:t>Ausbildung:</w:t>
        <w:br/>
        <w:t>- Examinierte Krankenschwester, Musterkrankenhaus (2010-2014)</w:t>
        <w:br/>
        <w:br/>
        <w:t>Kenntnisse:</w:t>
        <w:br/>
        <w:t>- Erste Hilfe, Notfallversorgung</w:t>
        <w:br/>
        <w:t>- Patientenbetreuung, Dokumentation</w:t>
        <w:br/>
        <w:t>- Teamarbeit und Kommunikation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