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 (CV)</w:t>
      </w:r>
    </w:p>
    <w:p>
      <w:r>
        <w:t>Name: [Name]</w:t>
        <w:br/>
        <w:t>Geburtsdatum: [Datum]</w:t>
        <w:br/>
        <w:t>Berufserfahrung:</w:t>
        <w:br/>
        <w:t xml:space="preserve"> - [Position] bei [Firma]</w:t>
        <w:br/>
        <w:t>Ausbildung:</w:t>
        <w:br/>
        <w:t xml:space="preserve"> - [Abschluss] von [Schule/Universität]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