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Lebenslauf mit Foto</w:t>
      </w:r>
    </w:p>
    <w:p>
      <w:r>
        <w:t>LEBENSLAUF</w:t>
        <w:br/>
        <w:br/>
        <w:t xml:space="preserve">![Foto]  </w:t>
        <w:br/>
        <w:br/>
        <w:t xml:space="preserve">**Name:** [Ihr Name]  </w:t>
        <w:br/>
        <w:t xml:space="preserve">**Adresse:** [Straße, PLZ, Stadt]  </w:t>
        <w:br/>
        <w:t xml:space="preserve">**Telefon:** [Nummer]  </w:t>
        <w:br/>
        <w:t xml:space="preserve">**E-Mail:** [E-Mail]  </w:t>
        <w:br/>
        <w:br/>
        <w:t xml:space="preserve">### Berufserfahrung  </w:t>
        <w:br/>
        <w:t>| Zeitraum | Unternehmen | Position |</w:t>
        <w:br/>
        <w:t>|---|---|---|</w:t>
        <w:br/>
        <w:t>| 2020 – heute | Firma ABC | Teamleiter |</w:t>
        <w:br/>
        <w:t xml:space="preserve">| 2017 – 2020 | Firma XYZ | Projektmanager |  </w:t>
        <w:br/>
        <w:br/>
        <w:t xml:space="preserve">### Ausbildung  </w:t>
        <w:br/>
        <w:t xml:space="preserve">[Details zur Schul- und Berufsausbildung]  </w:t>
        <w:br/>
        <w:br/>
        <w:t xml:space="preserve">### Fähigkeiten  </w:t>
        <w:br/>
        <w:t xml:space="preserve">- [Fähigkeit 1]  </w:t>
        <w:br/>
        <w:t xml:space="preserve">- [Fähigkeit 2]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