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Moderner Lebenslauf</w:t>
      </w:r>
    </w:p>
    <w:p>
      <w:pPr>
        <w:pStyle w:val="Heading2"/>
      </w:pPr>
      <w:r>
        <w:t>Header</w:t>
      </w:r>
    </w:p>
    <w:p>
      <w:r>
        <w:t>Name: [Name]</w:t>
        <w:br/>
        <w:t>Kontakt: [Telefon, E-Mail]</w:t>
      </w:r>
    </w:p>
    <w:p>
      <w:pPr>
        <w:pStyle w:val="Heading2"/>
      </w:pPr>
      <w:r>
        <w:t>Profil</w:t>
      </w:r>
    </w:p>
    <w:p>
      <w:r>
        <w:t>Kurze Beschreibung: [Stärken, Ziele]</w:t>
      </w:r>
    </w:p>
    <w:p>
      <w:pPr>
        <w:pStyle w:val="Heading2"/>
      </w:pPr>
      <w:r>
        <w:t>Berufserfahrung</w:t>
      </w:r>
    </w:p>
    <w:p>
      <w:r>
        <w:t>1. Position: [Firma, Zeitraum]</w:t>
        <w:br/>
        <w:t>2. Position: [Firma, Zeitraum]</w:t>
      </w:r>
    </w:p>
    <w:p>
      <w:pPr>
        <w:pStyle w:val="Heading2"/>
      </w:pPr>
      <w:r>
        <w:t>Ausbildung</w:t>
      </w:r>
    </w:p>
    <w:p>
      <w:r>
        <w:t>Schule/Universität: [Name, Abschluss, Zeitraum]</w:t>
      </w:r>
    </w:p>
    <w:p>
      <w:pPr>
        <w:pStyle w:val="Heading2"/>
      </w:pPr>
      <w:r>
        <w:t>Kenntnisse</w:t>
      </w:r>
    </w:p>
    <w:p>
      <w:r>
        <w:t>Technische Fähigkeiten: [Liste]</w:t>
        <w:br/>
        <w:t>Soft Skills: [Liste]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