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ohne Berufserfahrung</w:t>
      </w:r>
    </w:p>
    <w:p>
      <w:r>
        <w:t>Lebenslauf von Max Mustermann: Geboren am 01.01.2000, Abschluss: Abitur.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