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Lebenslauf</w:t>
        <w:br/>
        <w:br/>
        <w:t>Name: [Name]</w:t>
        <w:br/>
        <w:t>Geburtsdatum: [Geburtsdatum]</w:t>
        <w:br/>
        <w:t>Adresse: [Adresse]</w:t>
        <w:br/>
        <w:br/>
        <w:t>Berufserfahrung:</w:t>
        <w:br/>
        <w:t>[Beruf 1] – [Zeitraum] – [Firma 1]</w:t>
        <w:br/>
        <w:t>[Beruf 2] – [Zeitraum] – [Firma 2]</w:t>
        <w:br/>
        <w:br/>
        <w:t>Bildungsweg:</w:t>
        <w:br/>
        <w:t>[Studium/Ausbildung 1] – [Zeitraum] – [Bildungseinrichtung 1]</w:t>
        <w:br/>
        <w:t>[Studium/Ausbildung 2] – [Zeitraum] – [Bildungseinrichtung 2]</w:t>
        <w:br/>
        <w:br/>
        <w:t>Kenntnisse:</w:t>
        <w:br/>
        <w:t>[Kenntnis 1], [Kenntnis 2], [Kenntnis 3]</w:t>
        <w:br/>
        <w:br/>
        <w:t>Hobbys:</w:t>
        <w:br/>
        <w:t>[Hobby 1], [Hobby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