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Lebenslauf ohne Foto</w:t>
      </w:r>
    </w:p>
    <w:p>
      <w:pPr>
        <w:pStyle w:val="Heading2"/>
      </w:pPr>
      <w:r>
        <w:t>Persönliche Daten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Geburtsdatum: [Datum]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Bildung</w:t>
      </w:r>
    </w:p>
    <w:p>
      <w:pPr>
        <w:pStyle w:val="ListBullet"/>
      </w:pPr>
      <w:r>
        <w:t>[Schule/Universität] – [Abschluss]</w:t>
      </w:r>
    </w:p>
    <w:p>
      <w:pPr>
        <w:pStyle w:val="Heading2"/>
      </w:pPr>
      <w:r>
        <w:t>Berufserfahrung</w:t>
      </w:r>
    </w:p>
    <w:p>
      <w:pPr>
        <w:pStyle w:val="ListBullet"/>
      </w:pPr>
      <w:r>
        <w:t>1. Firma A – Position – [Jahre]</w:t>
      </w:r>
    </w:p>
    <w:p>
      <w:pPr>
        <w:pStyle w:val="ListBullet"/>
      </w:pPr>
      <w:r>
        <w:t>2. Firma B – Position – [Jahre]</w:t>
      </w:r>
    </w:p>
    <w:p>
      <w:pPr>
        <w:pStyle w:val="Heading2"/>
      </w:pPr>
      <w:r>
        <w:t>Fähigkeiten</w:t>
      </w:r>
    </w:p>
    <w:p>
      <w:pPr>
        <w:pStyle w:val="ListBullet"/>
      </w:pPr>
      <w:r>
        <w:t>1. Sprachkenntnisse</w:t>
      </w:r>
    </w:p>
    <w:p>
      <w:pPr>
        <w:pStyle w:val="ListBullet"/>
      </w:pPr>
      <w:r>
        <w:t>2. Computerkenntnisse</w:t>
      </w:r>
    </w:p>
    <w:p>
      <w:pPr>
        <w:pStyle w:val="ListBullet"/>
      </w:pPr>
      <w:r>
        <w:t>3. Soft Skills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