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</w:t>
      </w:r>
    </w:p>
    <w:p>
      <w:r>
        <w:t>Name: [Name]</w:t>
        <w:br/>
        <w:t>Geburtsdatum: [Datum]</w:t>
        <w:br/>
        <w:t>Berufserfahrung:</w:t>
        <w:br/>
        <w:t xml:space="preserve"> - [Position] bei 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