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Schlichter Lebenslauf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ListBullet"/>
      </w:pPr>
      <w:r>
        <w:t>Telefon: [Telefon]</w:t>
      </w:r>
    </w:p>
    <w:p>
      <w:pPr>
        <w:pStyle w:val="Heading2"/>
      </w:pPr>
      <w:r>
        <w:t>Berufserfahrung</w:t>
      </w:r>
    </w:p>
    <w:p>
      <w:pPr>
        <w:pStyle w:val="ListBullet"/>
      </w:pPr>
      <w:r>
        <w:t>[Firma] – [Position] – [Jahre]</w:t>
      </w:r>
    </w:p>
    <w:p>
      <w:pPr>
        <w:pStyle w:val="Heading2"/>
      </w:pPr>
      <w:r>
        <w:t>Bildung</w:t>
      </w:r>
    </w:p>
    <w:p>
      <w:pPr>
        <w:pStyle w:val="ListBullet"/>
      </w:pPr>
      <w:r>
        <w:t>[Schule/Universität] – [Abschluss]</w:t>
      </w:r>
    </w:p>
    <w:p>
      <w:pPr>
        <w:pStyle w:val="Heading2"/>
      </w:pPr>
      <w:r>
        <w:t>Kenntnisse</w:t>
      </w:r>
    </w:p>
    <w:p>
      <w:pPr>
        <w:pStyle w:val="ListBullet"/>
      </w:pPr>
      <w:r>
        <w:t>[Programmierkenntnisse, Sprachen, etc.]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