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LEBENSLAUF</w:t>
        <w:br/>
        <w:br/>
        <w:t>Name: Max Mustermann</w:t>
        <w:br/>
        <w:t>Adresse: Musterstraße 1, 12345 Musterstadt</w:t>
        <w:br/>
        <w:br/>
        <w:t>Berufserfahrung:</w:t>
        <w:br/>
        <w:t>- 2020 - heute: Manager, Firma XY</w:t>
        <w:br/>
        <w:br/>
        <w:t>ANSCHREIBEN</w:t>
        <w:br/>
        <w:br/>
        <w:t>Sehr geehrte Damen und Herren,</w:t>
        <w:br/>
        <w:br/>
        <w:t>hiermit bewerbe ich mich für die Position als Manager in Ihrem Unternehmen...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