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Leihvertrag</w:t>
      </w:r>
    </w:p>
    <w:p>
      <w:pPr>
        <w:pStyle w:val="Heading2"/>
      </w:pPr>
      <w:r>
        <w:t>Vertragspartner</w:t>
      </w:r>
    </w:p>
    <w:p>
      <w:r>
        <w:t>Verleiher: [Name, Adresse]</w:t>
        <w:br/>
        <w:t>Entleiher: [Name, Adresse]</w:t>
      </w:r>
    </w:p>
    <w:p>
      <w:pPr>
        <w:pStyle w:val="Heading2"/>
      </w:pPr>
      <w:r>
        <w:t>Leihgegenstand</w:t>
      </w:r>
    </w:p>
    <w:p>
      <w:r>
        <w:t>Gegenstand: [Beschreibung]</w:t>
        <w:br/>
        <w:t>Zustand: [Beschreibung]</w:t>
      </w:r>
    </w:p>
    <w:p>
      <w:pPr>
        <w:pStyle w:val="Heading2"/>
      </w:pPr>
      <w:r>
        <w:t>Leihzeitraum</w:t>
      </w:r>
    </w:p>
    <w:p>
      <w:r>
        <w:t>Beginn: [Datum]</w:t>
        <w:br/>
        <w:t>Ende: [Datum]</w:t>
      </w:r>
    </w:p>
    <w:p>
      <w:pPr>
        <w:pStyle w:val="Heading2"/>
      </w:pPr>
      <w:r>
        <w:t>Unterschriften</w:t>
      </w:r>
    </w:p>
    <w:p>
      <w:r>
        <w:t>Unterschrift Verleiher: [Name]</w:t>
        <w:br/>
        <w:t>Unterschrift Entleiher: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