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Leistungsbeschreibung</w:t>
      </w:r>
    </w:p>
    <w:p>
      <w:r>
        <w:t>Projekt: Webentwicklung</w:t>
        <w:br/>
        <w:t>Leistung: Entwicklung einer Website für Firma XYZ</w:t>
        <w:br/>
        <w:t>Zeitraum: 01.01.2025 bis 31.03.2025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