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Leistungsbeschreibung</w:t>
      </w:r>
    </w:p>
    <w:p>
      <w:r>
        <w:br/>
      </w:r>
    </w:p>
    <w:p>
      <w:pPr>
        <w:jc w:val="left"/>
      </w:pPr>
      <w:r>
        <w:rPr>
          <w:sz w:val="24"/>
        </w:rPr>
        <w:t>📌 Projekt: [Projektname]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🔍 Beschreibung:</w:t>
      </w:r>
    </w:p>
    <w:p>
      <w:pPr>
        <w:jc w:val="left"/>
      </w:pPr>
      <w:r>
        <w:rPr>
          <w:sz w:val="24"/>
        </w:rPr>
        <w:t>- Ziel der Leistung</w:t>
      </w:r>
    </w:p>
    <w:p>
      <w:pPr>
        <w:jc w:val="left"/>
      </w:pPr>
      <w:r>
        <w:rPr>
          <w:sz w:val="24"/>
        </w:rPr>
        <w:t>- Anforderungen</w:t>
      </w:r>
    </w:p>
    <w:p>
      <w:pPr>
        <w:jc w:val="left"/>
      </w:pPr>
      <w:r>
        <w:rPr>
          <w:sz w:val="24"/>
        </w:rPr>
        <w:t>- Lieferumfang</w:t>
      </w:r>
    </w:p>
    <w:p>
      <w:pPr>
        <w:jc w:val="left"/>
      </w:pPr>
      <w:r>
        <w:rPr>
          <w:sz w:val="24"/>
        </w:rPr>
        <w:t>🛠 Technische Details:</w:t>
      </w:r>
    </w:p>
    <w:p>
      <w:pPr>
        <w:jc w:val="left"/>
      </w:pPr>
      <w:r>
        <w:rPr>
          <w:sz w:val="24"/>
        </w:rPr>
        <w:t>- Material</w:t>
      </w:r>
    </w:p>
    <w:p>
      <w:pPr>
        <w:jc w:val="left"/>
      </w:pPr>
      <w:r>
        <w:rPr>
          <w:sz w:val="24"/>
        </w:rPr>
        <w:t>- Software</w:t>
      </w:r>
    </w:p>
    <w:p>
      <w:pPr>
        <w:jc w:val="left"/>
      </w:pPr>
      <w:r>
        <w:rPr>
          <w:sz w:val="24"/>
        </w:rPr>
        <w:t>💰 Kosten &amp; Zeitrahmen: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