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Leistungsnachweis</w:t>
      </w:r>
    </w:p>
    <w:p>
      <w:r>
        <w:br/>
      </w:r>
    </w:p>
    <w:p>
      <w:pPr>
        <w:jc w:val="left"/>
      </w:pPr>
      <w:r>
        <w:rPr>
          <w:sz w:val="24"/>
        </w:rPr>
        <w:t>📌 Kunde: [Kundenname]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🛠 Erbrachte Leistungen:</w:t>
      </w:r>
    </w:p>
    <w:p>
      <w:pPr>
        <w:jc w:val="left"/>
      </w:pPr>
      <w:r>
        <w:rPr>
          <w:sz w:val="24"/>
        </w:rPr>
        <w:t>- Tätigkeit 1</w:t>
      </w:r>
    </w:p>
    <w:p>
      <w:pPr>
        <w:jc w:val="left"/>
      </w:pPr>
      <w:r>
        <w:rPr>
          <w:sz w:val="24"/>
        </w:rPr>
        <w:t>- Tätigkeit 2</w:t>
      </w:r>
    </w:p>
    <w:p>
      <w:pPr>
        <w:jc w:val="left"/>
      </w:pPr>
      <w:r>
        <w:rPr>
          <w:sz w:val="24"/>
        </w:rPr>
        <w:t>⏳ Arbeitsstunden: [Stunden]</w:t>
      </w:r>
    </w:p>
    <w:p>
      <w:pPr>
        <w:jc w:val="left"/>
      </w:pPr>
      <w:r>
        <w:rPr>
          <w:sz w:val="24"/>
        </w:rPr>
        <w:t>💰 Abrechnung: [Summe]</w:t>
      </w:r>
    </w:p>
    <w:p>
      <w:pPr>
        <w:jc w:val="left"/>
      </w:pPr>
      <w:r>
        <w:rPr>
          <w:sz w:val="24"/>
        </w:rPr>
        <w:t>✍️ Unterschrift: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