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Leistungsverzeichnis Muster</w:t>
      </w:r>
    </w:p>
    <w:p>
      <w:r>
        <w:t>LEISTUNGSVERZEICHNIS</w:t>
        <w:br/>
        <w:br/>
        <w:t>| Position | Leistung | Menge | Einheit | Preis (€) |</w:t>
        <w:br/>
        <w:t>|---|---|---|---|---|</w:t>
        <w:br/>
        <w:t>| 1 | Beratung | 5 | Stunden | 50 |</w:t>
        <w:br/>
        <w:t>| 2 | Materiallieferung | 10 | Stück | 20 |</w:t>
        <w:br/>
        <w:br/>
        <w:t xml:space="preserve">**Gesamtbetrag:** [Summe] €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