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Leitbild</w:t>
      </w:r>
    </w:p>
    <w:p>
      <w:r>
        <w:br/>
        <w:t>Leitbild von [Unternehmen/Organisation]</w:t>
        <w:br/>
        <w:br/>
        <w:t>Das Leitbild von [Unternehmen/Organisation] spiegelt die Werte und Prinzipien wider, die unser Handeln leiten.</w:t>
        <w:br/>
        <w:br/>
        <w:t>1. Werte:</w:t>
        <w:br/>
        <w:t xml:space="preserve">   - [Wert 1]</w:t>
        <w:br/>
        <w:t xml:space="preserve">   - [Wert 2]</w:t>
        <w:br/>
        <w:t>2. Vision:</w:t>
        <w:br/>
        <w:t xml:space="preserve">   - [Vision]</w:t>
        <w:br/>
        <w:t>3. Mission:</w:t>
        <w:br/>
        <w:t xml:space="preserve">   - [Mission]</w:t>
        <w:br/>
        <w:br/>
        <w:t>Dieses Leitbild ist die Grundlage für alle Entscheidungen und Handlungen unseres Unternehmens.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