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Lernlandkarte</w:t>
      </w:r>
    </w:p>
    <w:p>
      <w:r>
        <w:br/>
      </w:r>
    </w:p>
    <w:p>
      <w:pPr>
        <w:jc w:val="left"/>
      </w:pPr>
      <w:r>
        <w:rPr>
          <w:sz w:val="24"/>
        </w:rPr>
        <w:t>📌 Thema: [Lerngebiet]</w:t>
      </w:r>
    </w:p>
    <w:p>
      <w:pPr>
        <w:jc w:val="left"/>
      </w:pPr>
      <w:r>
        <w:rPr>
          <w:sz w:val="24"/>
        </w:rPr>
        <w:t>🧠 Lernziele:</w:t>
      </w:r>
    </w:p>
    <w:p>
      <w:pPr>
        <w:jc w:val="left"/>
      </w:pPr>
      <w:r>
        <w:rPr>
          <w:sz w:val="24"/>
        </w:rPr>
        <w:t>- Ziel 1</w:t>
      </w:r>
    </w:p>
    <w:p>
      <w:pPr>
        <w:jc w:val="left"/>
      </w:pPr>
      <w:r>
        <w:rPr>
          <w:sz w:val="24"/>
        </w:rPr>
        <w:t>- Ziel 2</w:t>
      </w:r>
    </w:p>
    <w:p>
      <w:pPr>
        <w:jc w:val="left"/>
      </w:pPr>
      <w:r>
        <w:rPr>
          <w:sz w:val="24"/>
        </w:rPr>
        <w:t>📖 Wichtige Inhalte:</w:t>
      </w:r>
    </w:p>
    <w:p>
      <w:pPr>
        <w:jc w:val="left"/>
      </w:pPr>
      <w:r>
        <w:rPr>
          <w:sz w:val="24"/>
        </w:rPr>
        <w:t>- Kapitel 1</w:t>
      </w:r>
    </w:p>
    <w:p>
      <w:pPr>
        <w:jc w:val="left"/>
      </w:pPr>
      <w:r>
        <w:rPr>
          <w:sz w:val="24"/>
        </w:rPr>
        <w:t>- Kapitel 2</w:t>
      </w:r>
    </w:p>
    <w:p>
      <w:pPr>
        <w:jc w:val="left"/>
      </w:pPr>
      <w:r>
        <w:rPr>
          <w:sz w:val="24"/>
        </w:rPr>
        <w:t>🔍 Fragen zum Thema:</w:t>
      </w:r>
    </w:p>
    <w:p>
      <w:pPr>
        <w:jc w:val="left"/>
      </w:pPr>
      <w:r>
        <w:rPr>
          <w:sz w:val="24"/>
        </w:rPr>
        <w:t>- Frage 1</w:t>
      </w:r>
    </w:p>
    <w:p>
      <w:pPr>
        <w:jc w:val="left"/>
      </w:pPr>
      <w:r>
        <w:rPr>
          <w:sz w:val="24"/>
        </w:rPr>
        <w:t>- Frage 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