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Lerntagebuch</w:t>
      </w:r>
    </w:p>
    <w:p>
      <w:r>
        <w:br/>
        <w:t>Lerntagebuch</w:t>
        <w:br/>
        <w:br/>
        <w:t>Datum: [Datum]</w:t>
        <w:br/>
        <w:t>Thema: [Thema des Lernens]</w:t>
        <w:br/>
        <w:br/>
        <w:t>1. Lernziel:</w:t>
        <w:br/>
        <w:t xml:space="preserve">   - [Ziel 1]</w:t>
        <w:br/>
        <w:t xml:space="preserve">   - [Ziel 2]</w:t>
        <w:br/>
        <w:br/>
        <w:t>2. Wichtige Erkenntnisse:</w:t>
        <w:br/>
        <w:t xml:space="preserve">   - [Erkenntnis 1]</w:t>
        <w:br/>
        <w:t xml:space="preserve">   - [Erkenntnis 2]</w:t>
        <w:br/>
        <w:br/>
        <w:t>3. Offene Fragen:</w:t>
        <w:br/>
        <w:t xml:space="preserve">   - [Frage 1]</w:t>
        <w:br/>
        <w:t xml:space="preserve">   - [Frage 2]</w:t>
        <w:br/>
        <w:br/>
        <w:t>4. Ausblick:</w:t>
        <w:br/>
        <w:t xml:space="preserve">   - [Nächste Schritte oder Ziele]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