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Lesetagebuch</w:t>
      </w:r>
    </w:p>
    <w:p>
      <w:pPr>
        <w:pStyle w:val="Heading2"/>
      </w:pPr>
      <w:r>
        <w:t>Titel</w:t>
      </w:r>
    </w:p>
    <w:p>
      <w:r>
        <w:t>Lesetagebuch zu [Buchtitel]</w:t>
      </w:r>
    </w:p>
    <w:p>
      <w:pPr>
        <w:pStyle w:val="Heading2"/>
      </w:pPr>
      <w:r>
        <w:t>Autor</w:t>
      </w:r>
    </w:p>
    <w:p>
      <w:r>
        <w:t>[Autor des Buches]</w:t>
      </w:r>
    </w:p>
    <w:p>
      <w:pPr>
        <w:pStyle w:val="Heading2"/>
      </w:pPr>
      <w:r>
        <w:t>Kapitel 1</w:t>
      </w:r>
    </w:p>
    <w:p>
      <w:r>
        <w:t>Zusammenfassung und eigene Gedanken ...</w:t>
      </w:r>
    </w:p>
    <w:p>
      <w:pPr>
        <w:pStyle w:val="Heading2"/>
      </w:pPr>
      <w:r>
        <w:t>Kapitel 2</w:t>
      </w:r>
    </w:p>
    <w:p>
      <w:r>
        <w:t>Wichtige Zitate und Interpretation ...</w:t>
      </w:r>
    </w:p>
    <w:p>
      <w:pPr>
        <w:pStyle w:val="Heading2"/>
      </w:pPr>
      <w:r>
        <w:t>Fazit</w:t>
      </w:r>
    </w:p>
    <w:p>
      <w:r>
        <w:t>Persönliche Bewertung und Empfehlung 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