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Lesezeichen</w:t>
      </w:r>
    </w:p>
    <w:p>
      <w:r>
        <w:t>Lesezeichen</w:t>
        <w:br/>
        <w:br/>
        <w:t>[Name des Buches]</w:t>
        <w:br/>
        <w:t>[Autor des Buches]</w:t>
        <w:br/>
        <w:t>[Seite, auf der du bist]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