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Lesezeichen_2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Lesezeichen 2 - Vorlage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Verwenden Sie diese Vorlage für ein personalisiertes Lesezeichen.</w:t>
        <w:br/>
        <w:br/>
        <w:t>Name: [Dein Name]</w:t>
        <w:br/>
        <w:br/>
        <w:t>Zitat: 'Lesen ist der Schlüssel zu Wissen.'</w:t>
        <w:br/>
        <w:br/>
        <w:t>Design: Modern, mit klarer Schrift und schöner Randgestaltung.</w:t>
        <w:br/>
        <w:br/>
        <w:t>Material: Laminierfolie für lange Haltbarkeit.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