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Letter of Intent</w:t>
      </w:r>
    </w:p>
    <w:p>
      <w:r>
        <w:t>LETTER OF INTENT</w:t>
        <w:br/>
        <w:br/>
        <w:t xml:space="preserve">[Ihr Unternehmen]  </w:t>
        <w:br/>
        <w:t xml:space="preserve">[Adresse]  </w:t>
        <w:br/>
        <w:t xml:space="preserve">[Datum]  </w:t>
        <w:br/>
        <w:br/>
        <w:t xml:space="preserve">[Empfänger]  </w:t>
        <w:br/>
        <w:t xml:space="preserve">[Adresse]  </w:t>
        <w:br/>
        <w:br/>
        <w:t xml:space="preserve">**Betreff:** Absichtserklärung zur Zusammenarbeit  </w:t>
        <w:br/>
        <w:br/>
        <w:t xml:space="preserve">Sehr geehrte(r) [Empfänger],  </w:t>
        <w:br/>
        <w:br/>
        <w:t xml:space="preserve">hiermit bekunden wir unser Interesse an einer Zusammenarbeit im Bereich [Branche/Thema]. Unser Ziel ist es, [Zielbeschreibung].  </w:t>
        <w:br/>
        <w:br/>
        <w:t xml:space="preserve">Mit freundlichen Grüßen  </w:t>
        <w:br/>
        <w:t xml:space="preserve">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