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Liebesbrief</w:t>
        <w:br/>
        <w:br/>
        <w:t>Mein Liebster, ich wollte dir sagen, wie sehr ich dich liebe. Dein Lächeln ist wie der Sonnenschein, der mein Herz erwärmt. Ich denke ständig an dich und freue mich auf unser nächstes Treffen.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