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Mein liebster Schatz,</w:t>
        <w:br/>
        <w:br/>
        <w:t>Ich wollte dir einfach mal sagen, wie sehr ich dich liebe. Du bist für mich das Beste, was mir je passiert ist. Deine Augen, dein Lächeln, alles an dir ist einfach perfekt.</w:t>
        <w:br/>
        <w:br/>
        <w:t>Ich kann es kaum erwarten, dich wieder in meinen Armen zu halten.</w:t>
        <w:br/>
        <w:br/>
        <w:t>In Liebe, dein...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