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Liebesbrief</w:t>
      </w:r>
    </w:p>
    <w:p>
      <w:pPr>
        <w:pStyle w:val="Heading2"/>
      </w:pPr>
      <w:r>
        <w:t>Anrede</w:t>
      </w:r>
    </w:p>
    <w:p>
      <w:pPr>
        <w:pStyle w:val="ListBullet"/>
      </w:pPr>
      <w:r>
        <w:t>Mein lieber Schatz,</w:t>
      </w:r>
    </w:p>
    <w:p>
      <w:pPr>
        <w:pStyle w:val="Heading2"/>
      </w:pPr>
      <w:r>
        <w:t>Inhalt</w:t>
      </w:r>
    </w:p>
    <w:p>
      <w:pPr>
        <w:pStyle w:val="ListBullet"/>
      </w:pPr>
      <w:r>
        <w:t>Seit dem Tag, an dem wir uns begegnet sind, hast du mein Herz erfüllt.</w:t>
      </w:r>
    </w:p>
    <w:p>
      <w:pPr>
        <w:pStyle w:val="ListBullet"/>
      </w:pPr>
      <w:r>
        <w:t>Jeder Moment mit dir ist ein Geschenk, und ich bin dankbar, dich an meiner Seite zu haben.</w:t>
      </w:r>
    </w:p>
    <w:p>
      <w:pPr>
        <w:pStyle w:val="Heading2"/>
      </w:pPr>
      <w:r>
        <w:t>Schluss</w:t>
      </w:r>
    </w:p>
    <w:p>
      <w:pPr>
        <w:pStyle w:val="ListBullet"/>
      </w:pPr>
      <w:r>
        <w:t>Ich liebe dich über alles. Für immer dein/e [Name].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