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Liedblatt Trauerfeier</w:t>
      </w:r>
    </w:p>
    <w:p>
      <w:r>
        <w:br/>
      </w:r>
    </w:p>
    <w:p>
      <w:pPr>
        <w:jc w:val="left"/>
      </w:pPr>
      <w:r>
        <w:rPr>
          <w:sz w:val="24"/>
        </w:rPr>
        <w:t>🕊 Liedblatt zur Trauerfeier</w:t>
      </w:r>
    </w:p>
    <w:p>
      <w:pPr>
        <w:jc w:val="left"/>
      </w:pPr>
      <w:r>
        <w:rPr>
          <w:sz w:val="24"/>
        </w:rPr>
        <w:t>📅 Datum: [Datum]</w:t>
      </w:r>
    </w:p>
    <w:p>
      <w:pPr>
        <w:jc w:val="left"/>
      </w:pPr>
      <w:r>
        <w:rPr>
          <w:sz w:val="24"/>
        </w:rPr>
        <w:t>📖 Texte &amp; Lieder:</w:t>
      </w:r>
    </w:p>
    <w:p>
      <w:pPr>
        <w:jc w:val="left"/>
      </w:pPr>
      <w:r>
        <w:rPr>
          <w:sz w:val="24"/>
        </w:rPr>
        <w:t>- [Lied 1]</w:t>
      </w:r>
    </w:p>
    <w:p>
      <w:pPr>
        <w:jc w:val="left"/>
      </w:pPr>
      <w:r>
        <w:rPr>
          <w:sz w:val="24"/>
        </w:rPr>
        <w:t>- [Lied 2]</w:t>
      </w:r>
    </w:p>
    <w:p>
      <w:pPr>
        <w:jc w:val="left"/>
      </w:pPr>
      <w:r>
        <w:rPr>
          <w:sz w:val="24"/>
        </w:rPr>
        <w:t>🙏 Abschiedsworte: [Zitat]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