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Lieferschein</w:t>
      </w:r>
    </w:p>
    <w:p>
      <w:r>
        <w:t>Lieferschein Nr. [Nummer] vom [Datum], Lieferung an [Kunde], Artikel: [Artikelname], Menge: [Menge].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