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Lieferschein_2</w:t>
      </w:r>
    </w:p>
    <w:p>
      <w:r>
        <w:t>Lieferschein-Nr.: 12345</w:t>
        <w:br/>
        <w:t>Kunde: Max Mustermann</w:t>
        <w:br/>
        <w:t>Gelieferte Produkte:</w:t>
        <w:br/>
        <w:t>1. Produkt A</w:t>
        <w:br/>
        <w:t>2. Produkt B</w:t>
        <w:br/>
        <w:t>Gesamtwert: 200 EUR</w:t>
        <w:br/>
        <w:t>Lieferdatum: 01.01.2025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