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Absender</w:t>
      </w:r>
    </w:p>
    <w:p>
      <w:r>
        <w:t>Max Mustermann GmbH</w:t>
        <w:br/>
        <w:t>Musterstraße 1</w:t>
        <w:br/>
        <w:t>12345 Musterstadt</w:t>
      </w:r>
    </w:p>
    <w:p>
      <w:pPr>
        <w:pStyle w:val="Heading1"/>
      </w:pPr>
      <w:r>
        <w:t>Empfänger</w:t>
      </w:r>
    </w:p>
    <w:p>
      <w:r>
        <w:t>Beispiel Kunde</w:t>
        <w:br/>
        <w:t>Kundenweg 10</w:t>
        <w:br/>
        <w:t>54321 Beispielstadt</w:t>
      </w:r>
    </w:p>
    <w:p>
      <w:pPr>
        <w:pStyle w:val="Heading1"/>
      </w:pPr>
      <w:r>
        <w:t>Lieferdetails</w:t>
      </w:r>
    </w:p>
    <w:p>
      <w:pPr>
        <w:pStyle w:val="ListBullet"/>
      </w:pPr>
      <w:r>
        <w:t>Artikel 1: Laptop - Menge: 2</w:t>
      </w:r>
    </w:p>
    <w:p>
      <w:pPr>
        <w:pStyle w:val="ListBullet"/>
      </w:pPr>
      <w:r>
        <w:t>Artikel 2: Drucker - Menge: 1</w:t>
      </w:r>
    </w:p>
    <w:p>
      <w:pPr>
        <w:pStyle w:val="ListBullet"/>
      </w:pPr>
      <w:r>
        <w:t>Artikel 3: Maus - Menge: 5</w:t>
      </w:r>
    </w:p>
    <w:p>
      <w:pPr>
        <w:pStyle w:val="Heading1"/>
      </w:pPr>
      <w:r>
        <w:t>Datum</w:t>
      </w:r>
    </w:p>
    <w:p>
      <w:r>
        <w:t>24. Januar 2025</w:t>
      </w:r>
    </w:p>
    <w:p>
      <w:pPr>
        <w:pStyle w:val="Heading1"/>
      </w:pPr>
      <w:r>
        <w:t>Unterschrift</w:t>
      </w:r>
    </w:p>
    <w:p>
      <w:r>
        <w:t>Unterschrift des Lieferanten: 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