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Beispieltext auf einem linierten Blatt:</w:t>
        <w:br/>
        <w:br/>
        <w:t>Lorem ipsum dolor sit amet, consectetur adipiscing elit. Quisque sit amet accumsan elit, vel suscipit purus. Sed fermentum est ut nulla tempor, eu feugiat urna mattis.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