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Liniertes Papier</w:t>
        <w:br/>
        <w:br/>
        <w:t>(Seitenlayout mit horizontalen Linien)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